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6520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8195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13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Гулфае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8602020249)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Гулфае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Гулфа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 Ханты-Мансийский автономный округ-Югра, 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пользование чужими денежными средствами в размере ключевой ставки Банка России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11368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за каждый день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Рахматуллиной </w:t>
      </w:r>
      <w:r>
        <w:rPr>
          <w:rFonts w:ascii="Times New Roman" w:eastAsia="Times New Roman" w:hAnsi="Times New Roman" w:cs="Times New Roman"/>
          <w:sz w:val="28"/>
          <w:szCs w:val="28"/>
        </w:rPr>
        <w:t>Гулфаи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Халиулловны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 государственную пошлину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6520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8">
    <w:name w:val="cat-PassportData grp-1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